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书名：广东新经济组织团建探索</w:t>
      </w:r>
    </w:p>
    <w:p>
      <w:r>
        <w:t>作者：共青团广东省委员会编；何少青主编；谭举正副主编</w:t>
      </w:r>
    </w:p>
    <w:p>
      <w:r>
        <w:t>出版社：广州：广东人民出版社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广东新经济组织团建探索 评论地址：https://www.jiaokey.com/book/detail/11992661.html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