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书名：宗教的七种理论</w:t>
      </w:r>
    </w:p>
    <w:p>
      <w:r>
        <w:t>作者：（美）包尔丹著；陶飞亚，刘义，钮圣妮译</w:t>
      </w:r>
    </w:p>
    <w:p>
      <w:r>
        <w:t>出版社：上海：上海古籍出版社</w:t>
      </w:r>
    </w:p>
    <w:p>
      <w:r>
        <w:t>出版日期：2005.02</w:t>
      </w:r>
    </w:p>
    <w:p>
      <w:r>
        <w:t>总页数：435</w:t>
      </w:r>
    </w:p>
    <w:p>
      <w:r>
        <w:t>更多请访问教客网: www.jiaokey.com</w:t>
      </w:r>
    </w:p>
    <w:p>
      <w:r>
        <w:t>宗教的七种理论 评论地址：https://www.jiaokey.com/book/detail/11992649.html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