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中国居民收入分配  理论与政策</w:t>
      </w:r>
    </w:p>
    <w:p>
      <w:r>
        <w:rPr>
          <w:rFonts w:ascii="宋体" w:hAnsi="宋体" w:eastAsia="宋体"/>
          <w:sz w:val="24"/>
        </w:rPr>
        <w:t>孔泾源主编；胡德巧副主编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中国居民收入分配  理论与政策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孔泾源主编；胡德巧副主编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本书出售、求购地址：https://www.jiaokey.com/book/detail/11992637.html</w:t>
      </w:r>
    </w:p>
    <w:p>
      <w:r>
        <w:t>更多相关图书推荐：https://www.jiaokey.com</w:t>
      </w:r>
    </w:p>
    <w:p>
      <w:r>
        <w:t>孔泾源主编；胡德巧副主编 其他作品：https://www.jiaokey.com/tag/孔泾源主编；胡德巧副主编.html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关键词搜索：https://www.jiaokey.com/tag/中国居民收入分配  理论与政策.html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