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消费启动与收入增长分解机制</w:t>
      </w:r>
    </w:p>
    <w:p>
      <w:r>
        <w:rPr>
          <w:rFonts w:ascii="宋体" w:hAnsi="宋体" w:eastAsia="宋体"/>
          <w:sz w:val="24"/>
        </w:rPr>
        <w:t>闻潜等著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消费启动与收入增长分解机制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本书出售、求购地址：https://www.jiaokey.com/book/detail/11992636.html</w:t>
      </w:r>
    </w:p>
    <w:p>
      <w:r>
        <w:t>更多相关图书推荐：https://www.jiaokey.com</w:t>
      </w:r>
    </w:p>
    <w:p>
      <w:r>
        <w:t>闻潜等著 其他作品：https://www.jiaokey.com/tag/闻潜等著.html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关键词搜索：https://www.jiaokey.com/tag/消费启动与收入增长分解机制.html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