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书名：青年改革开放教育重要文献汇编</w:t>
      </w:r>
    </w:p>
    <w:p>
      <w:r>
        <w:t>作者：中国科学社会主义学会，青年社会主义改革专业委员会编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总页数：223</w:t>
      </w:r>
    </w:p>
    <w:p>
      <w:r>
        <w:t>更多请访问教客网: www.jiaokey.com</w:t>
      </w:r>
    </w:p>
    <w:p>
      <w:r>
        <w:t>青年改革开放教育重要文献汇编 评论地址：https://www.jiaokey.com/book/detail/11992618.html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