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书名：心理平衡  心理健康贵如金</w:t>
      </w:r>
    </w:p>
    <w:p>
      <w:r>
        <w:t>作者：徐声汉编著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总页数：277</w:t>
      </w:r>
    </w:p>
    <w:p>
      <w:r>
        <w:t>更多请访问教客网: www.jiaokey.com</w:t>
      </w:r>
    </w:p>
    <w:p>
      <w:r>
        <w:t>心理平衡  心理健康贵如金 评论地址：https://www.jiaokey.com/book/detail/11992599.html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