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地方国家权力机关决定权研究</w:t>
      </w:r>
    </w:p>
    <w:p>
      <w:r>
        <w:rPr>
          <w:rFonts w:ascii="宋体" w:hAnsi="宋体" w:eastAsia="宋体"/>
          <w:sz w:val="24"/>
        </w:rPr>
        <w:t>张牢生主编；宋启华，陈洪波副主编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地方国家权力机关决定权研究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张牢生主编；宋启华，陈洪波副主编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本书出售、求购地址：https://www.jiaokey.com/book/detail/11992573.html</w:t>
      </w:r>
    </w:p>
    <w:p>
      <w:r>
        <w:t>更多相关图书推荐：https://www.jiaokey.com</w:t>
      </w:r>
    </w:p>
    <w:p>
      <w:r>
        <w:t>张牢生主编；宋启华，陈洪波副主编 其他作品：https://www.jiaokey.com/tag/张牢生主编；宋启华，陈洪波副主编.html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关键词搜索：https://www.jiaokey.com/tag/地方国家权力机关决定权研究.html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