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书名：杰出青少年应具备的17种优秀品质</w:t>
      </w:r>
    </w:p>
    <w:p>
      <w:r>
        <w:t>作者：昌沐编著</w:t>
      </w:r>
    </w:p>
    <w:p>
      <w:r>
        <w:t>出版社：北京：九州出版社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杰出青少年应具备的17种优秀品质 评论地址：https://www.jiaokey.com/book/detail/11992563.html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