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檀板弦歌七十秋</w:t>
      </w:r>
    </w:p>
    <w:p>
      <w:r>
        <w:rPr>
          <w:rFonts w:ascii="宋体" w:hAnsi="宋体" w:eastAsia="宋体"/>
          <w:sz w:val="24"/>
        </w:rPr>
        <w:t>骆玉笙口述；孟然整理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檀板弦歌七十秋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骆玉笙口述；孟然整理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骆玉笙(学科: 回忆录) 骆玉笙-京韵大鼓-表演艺术 京韵大鼓-骆玉笙-表演艺术 表演艺术-京韵大鼓-骆玉笙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本书出售、求购地址：https://www.jiaokey.com/book/detail/11992536.html</w:t>
      </w:r>
    </w:p>
    <w:p>
      <w:r>
        <w:t>更多相关图书推荐：https://www.jiaokey.com</w:t>
      </w:r>
    </w:p>
    <w:p>
      <w:r>
        <w:t>骆玉笙口述；孟然整理 其他作品：https://www.jiaokey.com/tag/骆玉笙口述；孟然整理.html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关键词搜索：https://www.jiaokey.com/tag/骆玉笙(学科: 回忆录) 骆玉笙-京韵大鼓-表演艺术 京韵大鼓-骆玉笙-表演艺术 表演艺术-京韵大鼓-骆玉笙.html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