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书名：毛泽东建党思想三十讲</w:t>
      </w:r>
    </w:p>
    <w:p>
      <w:r>
        <w:t>作者：宋廷同主编；刘扫尘，伍时霖，黄子奇，钟镇藩副主编</w:t>
      </w:r>
    </w:p>
    <w:p>
      <w:r>
        <w:t>出版社：北京：党建读物出版社</w:t>
      </w:r>
    </w:p>
    <w:p>
      <w:r>
        <w:t>出版日期：1993.11</w:t>
      </w:r>
    </w:p>
    <w:p>
      <w:r>
        <w:t>总页数：255</w:t>
      </w:r>
    </w:p>
    <w:p>
      <w:r>
        <w:t>更多请访问教客网: www.jiaokey.com</w:t>
      </w:r>
    </w:p>
    <w:p>
      <w:r>
        <w:t>毛泽东建党思想三十讲 评论地址：https://www.jiaokey.com/book/detail/11992514.html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