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列宁亲属通信集  1883-1917</w:t>
      </w:r>
    </w:p>
    <w:p>
      <w:r>
        <w:rPr>
          <w:rFonts w:ascii="宋体" w:hAnsi="宋体" w:eastAsia="宋体"/>
          <w:sz w:val="24"/>
        </w:rPr>
        <w:t>上海外国语学院俄语系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列宁亲属通信集  1883-1917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上海外国语学院俄语系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本书出售、求购地址：https://www.jiaokey.com/book/detail/11992512.html</w:t>
      </w:r>
    </w:p>
    <w:p>
      <w:r>
        <w:t>更多相关图书推荐：https://www.jiaokey.com</w:t>
      </w:r>
    </w:p>
    <w:p>
      <w:r>
        <w:t>上海外国语学院俄语系 其他作品：https://www.jiaokey.com/tag/上海外国语学院俄语系.html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关键词搜索：https://www.jiaokey.com/tag/列宁亲属通信集  1883-1917.html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