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书名：世界无产阶级运动的指南：马克思恩格斯的《共产党宣言》</w:t>
      </w:r>
    </w:p>
    <w:p>
      <w:r>
        <w:t>作者：余光著</w:t>
      </w:r>
    </w:p>
    <w:p>
      <w:r>
        <w:t>出版社：昆明：云南人民出版社</w:t>
      </w:r>
    </w:p>
    <w:p>
      <w:r>
        <w:t>出版日期：1992.04</w:t>
      </w:r>
    </w:p>
    <w:p>
      <w:r>
        <w:t>总页数：116</w:t>
      </w:r>
    </w:p>
    <w:p>
      <w:r>
        <w:t>更多请访问教客网: www.jiaokey.com</w:t>
      </w:r>
    </w:p>
    <w:p>
      <w:r>
        <w:t>世界无产阶级运动的指南：马克思恩格斯的《共产党宣言》 评论地址：https://www.jiaokey.com/book/detail/11992499.html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