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书名：基督教与明清际中国社会  中西文化的调适与冲撞</w:t>
      </w:r>
    </w:p>
    <w:p>
      <w:r>
        <w:t>作者：曹增友著</w:t>
      </w:r>
    </w:p>
    <w:p>
      <w:r>
        <w:t>出版社：北京:作家出版社,2006.09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基督教与明清际中国社会  中西文化的调适与冲撞 评论地址：https://www.jiaokey.com/book/detail/11992461.html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