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周叔迦佛学论著全集  第2册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周叔迦佛学论著全集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本书出售、求购地址：https://www.jiaokey.com/book/detail/11992440.html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关键词搜索：https://www.jiaokey.com/tag/周叔迦佛学论著全集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