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书名：课程：基础、原理和问题  第3版</w:t>
      </w:r>
    </w:p>
    <w:p>
      <w:r>
        <w:t>作者：（美）艾伦·C.奥恩斯坦，（美）费朗西斯·P.汉金斯著；柯森主译</w:t>
      </w:r>
    </w:p>
    <w:p>
      <w:r>
        <w:t>出版社：南京：江苏教育出版社</w:t>
      </w:r>
    </w:p>
    <w:p>
      <w:r>
        <w:t>出版日期：2002.12</w:t>
      </w:r>
    </w:p>
    <w:p>
      <w:r>
        <w:t>总页数：512</w:t>
      </w:r>
    </w:p>
    <w:p>
      <w:r>
        <w:t>更多请访问教客网: www.jiaokey.com</w:t>
      </w:r>
    </w:p>
    <w:p>
      <w:r>
        <w:t>课程：基础、原理和问题  第3版 评论地址：https://www.jiaokey.com/book/detail/11992430.html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