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让客户为你着迷：吸引客户的7个服务秘诀</w:t>
      </w:r>
    </w:p>
    <w:p>
      <w:r>
        <w:rPr>
          <w:rFonts w:ascii="宋体" w:hAnsi="宋体" w:eastAsia="宋体"/>
          <w:sz w:val="24"/>
        </w:rPr>
        <w:t>（美）奇普·R·贝尔 比里耶克·R·贝尔著；黄巍巍 张毅斌译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让客户为你着迷：吸引客户的7个服务秘诀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（美）奇普·R·贝尔 比里耶克·R·贝尔著；黄巍巍 张毅斌译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本书出售、求购地址：https://www.jiaokey.com/book/detail/11992401.html</w:t>
      </w:r>
    </w:p>
    <w:p>
      <w:r>
        <w:t>更多相关图书推荐：https://www.jiaokey.com</w:t>
      </w:r>
    </w:p>
    <w:p>
      <w:r>
        <w:t>（美）奇普·R·贝尔 比里耶克·R·贝尔著；黄巍巍 张毅斌译 其他作品：https://www.jiaokey.com/tag/（美）奇普·R·贝尔 比里耶克·R·贝尔著；黄巍巍 张毅斌译.html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关键词搜索：https://www.jiaokey.com/tag/让客户为你着迷：吸引客户的7个服务秘诀.html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