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  管理者决策的十大工具</w:t>
      </w:r>
    </w:p>
    <w:p>
      <w:r>
        <w:rPr>
          <w:rFonts w:ascii="宋体" w:hAnsi="宋体" w:eastAsia="宋体"/>
          <w:sz w:val="24"/>
        </w:rPr>
        <w:t>夏罗默·麦特尔（Shlomo Maital）著；杨介棒译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  管理者决策的十大工具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夏罗默·麦特尔（Shlomo Maital）著；杨介棒译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本书出售、求购地址：https://www.jiaokey.com/book/detail/11992393.html</w:t>
      </w:r>
    </w:p>
    <w:p>
      <w:r>
        <w:t>更多相关图书推荐：https://www.jiaokey.com</w:t>
      </w:r>
    </w:p>
    <w:p>
      <w:r>
        <w:t>夏罗默·麦特尔（Shlomo Maital）著；杨介棒译 其他作品：https://www.jiaokey.com/tag/夏罗默·麦特尔（Shlomo Maital）著；杨介棒译.html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关键词搜索：https://www.jiaokey.com/tag/决策  管理者决策的十大工具.html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