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  梦之子 Il figlio del sogno</w:t>
      </w:r>
    </w:p>
    <w:p>
      <w:r>
        <w:rPr>
          <w:rFonts w:ascii="宋体" w:hAnsi="宋体" w:eastAsia="宋体"/>
          <w:sz w:val="24"/>
        </w:rPr>
        <w:t>（意大利）曼弗雷迪著；魏怡译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  梦之子 Il figlio del sogno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（意大利）曼弗雷迪著；魏怡译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本书出售、求购地址：https://www.jiaokey.com/book/detail/11992366.html</w:t>
      </w:r>
    </w:p>
    <w:p>
      <w:r>
        <w:t>更多相关图书推荐：https://www.jiaokey.com</w:t>
      </w:r>
    </w:p>
    <w:p>
      <w:r>
        <w:t>（意大利）曼弗雷迪著；魏怡译 其他作品：https://www.jiaokey.com/tag/（意大利）曼弗雷迪著；魏怡译.html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关键词搜索：https://www.jiaokey.com/tag/亚历山大  梦之子 Il figlio del sogno.html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