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  从优秀经理人晋升为卓越领导者的登峰之道</w:t>
      </w:r>
    </w:p>
    <w:p>
      <w:r>
        <w:rPr>
          <w:rFonts w:ascii="宋体" w:hAnsi="宋体" w:eastAsia="宋体"/>
          <w:sz w:val="24"/>
        </w:rPr>
        <w:t>（美）约翰·辛格（John H.Zenger），（美）约瑟夫·弗克曼（Joseph Folkman）著；林宜萱译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  从优秀经理人晋升为卓越领导者的登峰之道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（美）约翰·辛格（John H.Zenger），（美）约瑟夫·弗克曼（Joseph Folkman）著；林宜萱译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本书出售、求购地址：https://www.jiaokey.com/book/detail/11992358.html</w:t>
      </w:r>
    </w:p>
    <w:p>
      <w:r>
        <w:t>更多相关图书推荐：https://www.jiaokey.com</w:t>
      </w:r>
    </w:p>
    <w:p>
      <w:r>
        <w:t>（美）约翰·辛格（John H.Zenger），（美）约瑟夫·弗克曼（Joseph Folkman）著；林宜萱译 其他作品：https://www.jiaokey.com/tag/（美）约翰·辛格（John H.Zenger），（美）约瑟夫·弗克曼（Joseph Folkman）著；林宜萱译.html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关键词搜索：https://www.jiaokey.com/tag/卓越领导  从优秀经理人晋升为卓越领导者的登峰之道.html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