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和大师一起生活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和大师一起生活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本书出售、求购地址：https://www.jiaokey.com/book/detail/11992350.html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关键词搜索：https://www.jiaokey.com/tag/和大师一起生活.html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