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还是妖蛾子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还是妖蛾子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本书出售、求购地址：https://www.jiaokey.com/book/detail/11992310.html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关键词搜索：https://www.jiaokey.com/tag/还是妖蛾子.html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