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书名：环境价值论  环境伦理：一场真正的道德革命</w:t>
      </w:r>
    </w:p>
    <w:p>
      <w:r>
        <w:t>作者：韩立新著</w:t>
      </w:r>
    </w:p>
    <w:p>
      <w:r>
        <w:t>出版社：昆明：云南人民出版社</w:t>
      </w:r>
    </w:p>
    <w:p>
      <w:r>
        <w:t>出版日期：2005.04</w:t>
      </w:r>
    </w:p>
    <w:p>
      <w:r>
        <w:t>总页数：281</w:t>
      </w:r>
    </w:p>
    <w:p>
      <w:r>
        <w:t>更多请访问教客网: www.jiaokey.com</w:t>
      </w:r>
    </w:p>
    <w:p>
      <w:r>
        <w:t>环境价值论  环境伦理：一场真正的道德革命 评论地址：https://www.jiaokey.com/book/detail/11992268.html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