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本科</w:t>
      </w:r>
    </w:p>
    <w:p>
      <w:r>
        <w:t>作者：成云主编；杜高明，徐砺，彭明芳，李万兵副主编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心理学  本科 评论地址：https://www.jiaokey.com/book/detail/11992250.html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