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伟大的一生  不朽的业绩  杨贤江生平事迹简介</w:t>
      </w:r>
    </w:p>
    <w:p>
      <w:r>
        <w:rPr>
          <w:rFonts w:ascii="宋体" w:hAnsi="宋体" w:eastAsia="宋体"/>
          <w:sz w:val="24"/>
        </w:rPr>
        <w:t>慈溪市长河镇人民政府组编；沈德林，周建华编写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伟大的一生  不朽的业绩  杨贤江生平事迹简介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慈溪市长河镇人民政府组编；沈德林，周建华编写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本书出售、求购地址：https://www.jiaokey.com/book/detail/11992247.html</w:t>
      </w:r>
    </w:p>
    <w:p>
      <w:r>
        <w:t>更多相关图书推荐：https://www.jiaokey.com</w:t>
      </w:r>
    </w:p>
    <w:p>
      <w:r>
        <w:t>慈溪市长河镇人民政府组编；沈德林，周建华编写 其他作品：https://www.jiaokey.com/tag/慈溪市长河镇人民政府组编；沈德林，周建华编写.html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关键词搜索：https://www.jiaokey.com/tag/伟大的一生  不朽的业绩  杨贤江生平事迹简介.html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