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你可以迈向事业的顶点  全球精英管理人成功201法则</w:t>
      </w:r>
    </w:p>
    <w:p>
      <w:r>
        <w:rPr>
          <w:rFonts w:ascii="宋体" w:hAnsi="宋体" w:eastAsia="宋体"/>
          <w:sz w:val="24"/>
        </w:rPr>
        <w:t>（美）拉塞尔·瓦尔德（Russell Wild）著；张树坤译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你可以迈向事业的顶点  全球精英管理人成功201法则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（美）拉塞尔·瓦尔德（Russell Wild）著；张树坤译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本书出售、求购地址：https://www.jiaokey.com/book/detail/11992224.html</w:t>
      </w:r>
    </w:p>
    <w:p>
      <w:r>
        <w:t>更多相关图书推荐：https://www.jiaokey.com</w:t>
      </w:r>
    </w:p>
    <w:p>
      <w:r>
        <w:t>（美）拉塞尔·瓦尔德（Russell Wild）著；张树坤译 其他作品：https://www.jiaokey.com/tag/（美）拉塞尔·瓦尔德（Russell Wild）著；张树坤译.html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