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积极老龄化政策框架</w:t>
      </w:r>
    </w:p>
    <w:p>
      <w:r>
        <w:rPr>
          <w:rFonts w:ascii="宋体" w:hAnsi="宋体" w:eastAsia="宋体"/>
          <w:sz w:val="24"/>
        </w:rPr>
        <w:t>世界卫生组织编；中国老龄协会译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积极老龄化政策框架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世界卫生组织编；中国老龄协会译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本书出售、求购地址：https://www.jiaokey.com/book/detail/11992223.html</w:t>
      </w:r>
    </w:p>
    <w:p>
      <w:r>
        <w:t>更多相关图书推荐：https://www.jiaokey.com</w:t>
      </w:r>
    </w:p>
    <w:p>
      <w:r>
        <w:t>世界卫生组织编；中国老龄协会译 其他作品：https://www.jiaokey.com/tag/世界卫生组织编；中国老龄协会译.html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关键词搜索：https://www.jiaokey.com/tag/积极老龄化政策框架.html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