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加入WTO对中国新闻传播业的影响及对策</w:t>
      </w:r>
    </w:p>
    <w:p>
      <w:r>
        <w:rPr>
          <w:rFonts w:ascii="宋体" w:hAnsi="宋体" w:eastAsia="宋体"/>
          <w:sz w:val="24"/>
        </w:rPr>
        <w:t>初广志著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加入WTO对中国新闻传播业的影响及对策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本书出售、求购地址：https://www.jiaokey.com/book/detail/11992193.html</w:t>
      </w:r>
    </w:p>
    <w:p>
      <w:r>
        <w:t>更多相关图书推荐：https://www.jiaokey.com</w:t>
      </w:r>
    </w:p>
    <w:p>
      <w:r>
        <w:t>初广志著 其他作品：https://www.jiaokey.com/tag/初广志著.html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关键词搜索：https://www.jiaokey.com/tag/加入WTO对中国新闻传播业的影响及对策.html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