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书名：陶教授教你戒网瘾  青少年文明上网读本</w:t>
      </w:r>
    </w:p>
    <w:p>
      <w:r>
        <w:t>作者：陶宏开主编</w:t>
      </w:r>
    </w:p>
    <w:p>
      <w:r>
        <w:t>出版社：武汉：湖北科学技术出版社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陶教授教你戒网瘾  青少年文明上网读本 评论地址：https://www.jiaokey.com/book/detail/11992189.html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