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省部主要领导谈学习“三个代表”重要思想，贯彻十六大精神</w:t>
      </w:r>
    </w:p>
    <w:p>
      <w:r>
        <w:rPr>
          <w:rFonts w:ascii="宋体" w:hAnsi="宋体" w:eastAsia="宋体"/>
          <w:sz w:val="24"/>
        </w:rPr>
        <w:t>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省部主要领导谈学习“三个代表”重要思想，贯彻十六大精神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本书出售、求购地址：https://www.jiaokey.com/book/detail/11992173.html</w:t>
      </w:r>
    </w:p>
    <w:p>
      <w:r>
        <w:t>更多相关图书推荐：https://www.jiaokey.com</w:t>
      </w:r>
    </w:p>
    <w:p>
      <w:r>
        <w:t>中共中央宣传部政策法规研究室编 其他作品：https://www.jiaokey.com/tag/中共中央宣传部政策法规研究室编.html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关键词搜索：https://www.jiaokey.com/tag/省部主要领导谈学习“三个代表”重要思想，贯彻十六大精神.html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