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康德的诅咒  纯粹理性杀人事件</w:t>
      </w:r>
    </w:p>
    <w:p>
      <w:r>
        <w:rPr>
          <w:rFonts w:ascii="宋体" w:hAnsi="宋体" w:eastAsia="宋体"/>
          <w:sz w:val="24"/>
        </w:rPr>
        <w:t>（英）迈克尔·格利高里奥（Michael Gregorio）著；包慧怡译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康德的诅咒  纯粹理性杀人事件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（英）迈克尔·格利高里奥（Michael Gregorio）著；包慧怡译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本书出售、求购地址：https://www.jiaokey.com/book/detail/11992164.html</w:t>
      </w:r>
    </w:p>
    <w:p>
      <w:r>
        <w:t>更多相关图书推荐：https://www.jiaokey.com</w:t>
      </w:r>
    </w:p>
    <w:p>
      <w:r>
        <w:t>（英）迈克尔·格利高里奥（Michael Gregorio）著；包慧怡译 其他作品：https://www.jiaokey.com/tag/（英）迈克尔·格利高里奥（Michael Gregorio）著；包慧怡译.html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关键词搜索：https://www.jiaokey.com/tag/康德的诅咒  纯粹理性杀人事件.html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