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生产总监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生产总监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本书出售、求购地址：https://www.jiaokey.com/book/detail/11992107.html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关键词搜索：https://www.jiaokey.com/tag/至尊管理  生产总监.html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