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民间资本富中国  制度变迁中的财富创造</w:t>
      </w:r>
    </w:p>
    <w:p>
      <w:r>
        <w:rPr>
          <w:rFonts w:ascii="宋体" w:hAnsi="宋体" w:eastAsia="宋体"/>
          <w:sz w:val="24"/>
        </w:rPr>
        <w:t>过文俊著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民间资本富中国  制度变迁中的财富创造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本书出售、求购地址：https://www.jiaokey.com/book/detail/11992104.html</w:t>
      </w:r>
    </w:p>
    <w:p>
      <w:r>
        <w:t>更多相关图书推荐：https://www.jiaokey.com</w:t>
      </w:r>
    </w:p>
    <w:p>
      <w:r>
        <w:t>过文俊著 其他作品：https://www.jiaokey.com/tag/过文俊著.html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关键词搜索：https://www.jiaokey.com/tag/民间资本富中国  制度变迁中的财富创造.html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