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作者：（俄）列夫·谢苗诺维奇·维果茨基著；龚浩然，许高渝，潘绍典等译</w:t>
      </w:r>
    </w:p>
    <w:p>
      <w:r>
        <w:t>出版社：杭州：浙江教育出版社</w:t>
      </w:r>
    </w:p>
    <w:p>
      <w:r>
        <w:t>出版日期：2003.09</w:t>
      </w:r>
    </w:p>
    <w:p>
      <w:r>
        <w:t>总页数：515</w:t>
      </w:r>
    </w:p>
    <w:p>
      <w:r>
        <w:t>更多请访问教客网: www.jiaokey.com</w:t>
      </w:r>
    </w:p>
    <w:p>
      <w:r>
        <w:t>教育心理学 评论地址：https://www.jiaokey.com/book/detail/11992093.html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