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家庭和儿童教育</w:t>
      </w:r>
    </w:p>
    <w:p>
      <w:r>
        <w:rPr>
          <w:rFonts w:ascii="宋体" w:hAnsi="宋体" w:eastAsia="宋体"/>
          <w:sz w:val="24"/>
        </w:rPr>
        <w:t>（苏）A. C. 马卡连柯（Aнтон Семнович Макаренко）著；丽娃译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家庭和儿童教育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 C. 马卡连柯（Aнтон Семнович Макаренко）著；丽娃译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本书出售、求购地址：https://www.jiaokey.com/book/detail/11992065.html</w:t>
      </w:r>
    </w:p>
    <w:p>
      <w:r>
        <w:t>更多相关图书推荐：https://www.jiaokey.com</w:t>
      </w:r>
    </w:p>
    <w:p>
      <w:r>
        <w:t>（苏）A. C. 马卡连柯（Aнтон Семнович Макаренко）著；丽娃译 其他作品：https://www.jiaokey.com/tag/（苏）A. C. 马卡连柯（Aнтон Семнович Макаренко）著；丽娃译.html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关键词搜索：https://www.jiaokey.com/tag/家庭和儿童教育.html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