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中国刑法教程  修订本</w:t>
      </w:r>
    </w:p>
    <w:p>
      <w:r>
        <w:rPr>
          <w:rFonts w:ascii="宋体" w:hAnsi="宋体" w:eastAsia="宋体"/>
          <w:sz w:val="24"/>
        </w:rPr>
        <w:t>全国法院干部业余法律大学刑法教研组编写，林准主编；高铭暄，单长宗副主编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中国刑法教程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全国法院干部业余法律大学刑法教研组编写，林准主编；高铭暄，单长宗副主编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本书出售、求购地址：https://www.jiaokey.com/book/detail/11992062.html</w:t>
      </w:r>
    </w:p>
    <w:p>
      <w:r>
        <w:t>更多相关图书推荐：https://www.jiaokey.com</w:t>
      </w:r>
    </w:p>
    <w:p>
      <w:r>
        <w:t>全国法院干部业余法律大学刑法教研组编写，林准主编；高铭暄，单长宗副主编 其他作品：https://www.jiaokey.com/tag/全国法院干部业余法律大学刑法教研组编写，林准主编；高铭暄，单长宗副主编.html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关键词搜索：https://www.jiaokey.com/tag/中国刑法教程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