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书名：中国人的脸与面子  本土社会心理学探索</w:t>
      </w:r>
    </w:p>
    <w:p>
      <w:r>
        <w:t>作者：佐斌著</w:t>
      </w:r>
    </w:p>
    <w:p>
      <w:r>
        <w:t>出版社：武汉:华中师范大学出版社,1997.12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中国人的脸与面子  本土社会心理学探索 评论地址：https://www.jiaokey.com/book/detail/11992046.html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