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文化格局与人的表述  当代西方人类学思潮评介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文化格局与人的表述  当代西方人类学思潮评介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本书出售、求购地址：https://www.jiaokey.com/book/detail/11992032.html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关键词搜索：https://www.jiaokey.com/tag/文化格局与人的表述  当代西方人类学思潮评介.html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