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商业银行：竞争、集中和效率的关系研究  对韩国、中国大陆和台湾地区的市场考察</w:t>
      </w:r>
    </w:p>
    <w:p>
      <w:r>
        <w:rPr>
          <w:rFonts w:ascii="宋体" w:hAnsi="宋体" w:eastAsia="宋体"/>
          <w:sz w:val="24"/>
        </w:rPr>
        <w:t>黄隽著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商业银行：竞争、集中和效率的关系研究  对韩国、中国大陆和台湾地区的市场考察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本书出售、求购地址：https://www.jiaokey.com/book/detail/11992023.html</w:t>
      </w:r>
    </w:p>
    <w:p>
      <w:r>
        <w:t>更多相关图书推荐：https://www.jiaokey.com</w:t>
      </w:r>
    </w:p>
    <w:p>
      <w:r>
        <w:t>黄隽著 其他作品：https://www.jiaokey.com/tag/黄隽著.html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关键词搜索：https://www.jiaokey.com/tag/商业银行：竞争、集中和效率的关系研究  对韩国、中国大陆和台湾地区的市场考察.html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