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中国人民银行全员岗位任职资格培训教材  银行财务会计  上</w:t>
      </w:r>
    </w:p>
    <w:p>
      <w:r>
        <w:rPr>
          <w:rFonts w:ascii="宋体" w:hAnsi="宋体" w:eastAsia="宋体"/>
          <w:sz w:val="24"/>
        </w:rPr>
        <w:t>胡正衡主编；易传和，李忠林副主编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中国人民银行全员岗位任职资格培训教材  银行财务会计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胡正衡主编；易传和，李忠林副主编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本书出售、求购地址：https://www.jiaokey.com/book/detail/11992022.html</w:t>
      </w:r>
    </w:p>
    <w:p>
      <w:r>
        <w:t>更多相关图书推荐：https://www.jiaokey.com</w:t>
      </w:r>
    </w:p>
    <w:p>
      <w:r>
        <w:t>胡正衡主编；易传和，李忠林副主编 其他作品：https://www.jiaokey.com/tag/胡正衡主编；易传和，李忠林副主编.html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关键词搜索：https://www.jiaokey.com/tag/中国人民银行全员岗位任职资格培训教材  银行财务会计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