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信贷企业信用评级</w:t>
      </w:r>
    </w:p>
    <w:p>
      <w:r>
        <w:rPr>
          <w:rFonts w:ascii="宋体" w:hAnsi="宋体" w:eastAsia="宋体"/>
          <w:sz w:val="24"/>
        </w:rPr>
        <w:t>李竞雄著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920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信贷企业信用评级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李竞雄著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金融机构-信用-评估-经验-上海市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本书出售、求购地址：https://www.jiaokey.com/book/detail/11992011.html</w:t>
      </w:r>
    </w:p>
    <w:p>
      <w:r>
        <w:t>更多相关图书推荐：https://www.jiaokey.com</w:t>
      </w:r>
    </w:p>
    <w:p>
      <w:r>
        <w:t>李竞雄著 其他作品：https://www.jiaokey.com/tag/李竞雄著.html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关键词搜索：https://www.jiaokey.com/tag/金融机构-信用-评估-经验-上海市.html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