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浙江模式政治经济学视角的观察与思考</w:t>
      </w:r>
    </w:p>
    <w:p>
      <w:r>
        <w:rPr>
          <w:rFonts w:ascii="宋体" w:hAnsi="宋体" w:eastAsia="宋体"/>
          <w:sz w:val="24"/>
        </w:rPr>
        <w:t>陆立军，王祖强著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浙江模式政治经济学视角的观察与思考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陆立军，王祖强著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本书出售、求购地址：https://www.jiaokey.com/book/detail/11991996.html</w:t>
      </w:r>
    </w:p>
    <w:p>
      <w:r>
        <w:t>更多相关图书推荐：https://www.jiaokey.com</w:t>
      </w:r>
    </w:p>
    <w:p>
      <w:r>
        <w:t>陆立军，王祖强著 其他作品：https://www.jiaokey.com/tag/陆立军，王祖强著.html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关键词搜索：https://www.jiaokey.com/tag/浙江模式政治经济学视角的观察与思考.html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