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走出虚拟，回归真实  为网瘾少年找回春天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走出虚拟，回归真实  为网瘾少年找回春天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本书出售、求购地址：https://www.jiaokey.com/book/detail/11991967.html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关键词搜索：https://www.jiaokey.com/tag/走出虚拟，回归真实  为网瘾少年找回春天.html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