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哈姆雷特谋杀案  文学批评理论另类读本</w:t>
      </w:r>
    </w:p>
    <w:p>
      <w:r>
        <w:rPr>
          <w:rFonts w:ascii="宋体" w:hAnsi="宋体" w:eastAsia="宋体"/>
          <w:sz w:val="24"/>
        </w:rPr>
        <w:t>（美）阿瑟·伯格著；李永毅译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哈姆雷特谋杀案  文学批评理论另类读本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（美）阿瑟·伯格著；李永毅译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本书出售、求购地址：https://www.jiaokey.com/book/detail/11991957.html</w:t>
      </w:r>
    </w:p>
    <w:p>
      <w:r>
        <w:t>更多相关图书推荐：https://www.jiaokey.com</w:t>
      </w:r>
    </w:p>
    <w:p>
      <w:r>
        <w:t>（美）阿瑟·伯格著；李永毅译 其他作品：https://www.jiaokey.com/tag/（美）阿瑟·伯格著；李永毅译.html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关键词搜索：https://www.jiaokey.com/tag/哈姆雷特谋杀案  文学批评理论另类读本.html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