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良知之道  探求永生的哲学</w:t>
      </w:r>
    </w:p>
    <w:p>
      <w:r>
        <w:rPr>
          <w:rFonts w:ascii="宋体" w:hAnsi="宋体" w:eastAsia="宋体"/>
          <w:sz w:val="24"/>
        </w:rPr>
        <w:t>（日）矢崎胜彦著；将来世代国际财团生命文化研究所，中国社会科学研究所组织翻译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良知之道  探求永生的哲学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（日）矢崎胜彦著；将来世代国际财团生命文化研究所，中国社会科学研究所组织翻译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本书出售、求购地址：https://www.jiaokey.com/book/detail/11991936.html</w:t>
      </w:r>
    </w:p>
    <w:p>
      <w:r>
        <w:t>更多相关图书推荐：https://www.jiaokey.com</w:t>
      </w:r>
    </w:p>
    <w:p>
      <w:r>
        <w:t>（日）矢崎胜彦著；将来世代国际财团生命文化研究所，中国社会科学研究所组织翻译 其他作品：https://www.jiaokey.com/tag/（日）矢崎胜彦著；将来世代国际财团生命文化研究所，中国社会科学研究所组织翻译.html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关键词搜索：https://www.jiaokey.com/tag/良知之道  探求永生的哲学.html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