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面向21世纪的中国哲学  世纪之交中国哲学的回顾与展望学术讨论会论文集</w:t>
      </w:r>
    </w:p>
    <w:p>
      <w:r>
        <w:rPr>
          <w:rFonts w:ascii="宋体" w:hAnsi="宋体" w:eastAsia="宋体"/>
          <w:sz w:val="24"/>
        </w:rPr>
        <w:t>张文儒主编；谢京生副主编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面向21世纪的中国哲学  世纪之交中国哲学的回顾与展望学术讨论会论文集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张文儒主编；谢京生副主编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本书出售、求购地址：https://www.jiaokey.com/book/detail/11991920.html</w:t>
      </w:r>
    </w:p>
    <w:p>
      <w:r>
        <w:t>更多相关图书推荐：https://www.jiaokey.com</w:t>
      </w:r>
    </w:p>
    <w:p>
      <w:r>
        <w:t>张文儒主编；谢京生副主编 其他作品：https://www.jiaokey.com/tag/张文儒主编；谢京生副主编.html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关键词搜索：https://www.jiaokey.com/tag/面向21世纪的中国哲学  世纪之交中国哲学的回顾与展望学术讨论会论文集.html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