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书名：中国古代文学概观</w:t>
      </w:r>
    </w:p>
    <w:p>
      <w:r>
        <w:t>作者：徐宝锋，高建军，倪素梅主编</w:t>
      </w:r>
    </w:p>
    <w:p>
      <w:r>
        <w:t>出版社：石家庄：河北人民出版社</w:t>
      </w:r>
    </w:p>
    <w:p>
      <w:r>
        <w:t>出版日期：2005.03</w:t>
      </w:r>
    </w:p>
    <w:p>
      <w:r>
        <w:t>总页数：550</w:t>
      </w:r>
    </w:p>
    <w:p>
      <w:r>
        <w:t>更多请访问教客网: www.jiaokey.com</w:t>
      </w:r>
    </w:p>
    <w:p>
      <w:r>
        <w:t>中国古代文学概观 评论地址：https://www.jiaokey.com/book/detail/11991899.html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