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书名：走向21世纪的争鸣  新时期社会科学学术论争</w:t>
      </w:r>
    </w:p>
    <w:p>
      <w:r>
        <w:t>作者：沈耀庚，王国荣主编</w:t>
      </w:r>
    </w:p>
    <w:p>
      <w:r>
        <w:t>出版社：昆明：云南人民出版社</w:t>
      </w:r>
    </w:p>
    <w:p>
      <w:r>
        <w:t>出版日期：1991.06</w:t>
      </w:r>
    </w:p>
    <w:p>
      <w:r>
        <w:t>总页数：520</w:t>
      </w:r>
    </w:p>
    <w:p>
      <w:r>
        <w:t>更多请访问教客网: www.jiaokey.com</w:t>
      </w:r>
    </w:p>
    <w:p>
      <w:r>
        <w:t>走向21世纪的争鸣  新时期社会科学学术论争 评论地址：https://www.jiaokey.com/book/detail/11991887.html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