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书名：决斗 法兰西激情 1789-1914 Une passion francaise</w:t>
      </w:r>
    </w:p>
    <w:p>
      <w:r>
        <w:t>作者：（法）让·诺埃尔·雅恩内著；王文新，黄晓玲译</w:t>
      </w:r>
    </w:p>
    <w:p>
      <w:r>
        <w:t>出版社：杭州：浙江人民出版社</w:t>
      </w:r>
    </w:p>
    <w:p>
      <w:r>
        <w:t>出版日期：2005.08</w:t>
      </w:r>
    </w:p>
    <w:p>
      <w:r>
        <w:t>总页数：172</w:t>
      </w:r>
    </w:p>
    <w:p>
      <w:r>
        <w:t>更多请访问教客网: www.jiaokey.com</w:t>
      </w:r>
    </w:p>
    <w:p>
      <w:r>
        <w:t>决斗 法兰西激情 1789-1914 Une passion francaise 评论地址：https://www.jiaokey.com/book/detail/11991873.html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