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魅力无穷  如何让别人喜欢你</w:t>
      </w:r>
    </w:p>
    <w:p>
      <w:r>
        <w:rPr>
          <w:rFonts w:ascii="宋体" w:hAnsi="宋体" w:eastAsia="宋体"/>
          <w:sz w:val="24"/>
        </w:rPr>
        <w:t>方乐平编译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魅力无穷  如何让别人喜欢你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本书出售、求购地址：https://www.jiaokey.com/book/detail/11991868.html</w:t>
      </w:r>
    </w:p>
    <w:p>
      <w:r>
        <w:t>更多相关图书推荐：https://www.jiaokey.com</w:t>
      </w:r>
    </w:p>
    <w:p>
      <w:r>
        <w:t>方乐平编译 其他作品：https://www.jiaokey.com/tag/方乐平编译.html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关键词搜索：https://www.jiaokey.com/tag/魅力无穷  如何让别人喜欢你.html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