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书名：立刻改变自己的五十五种方法</w:t>
      </w:r>
    </w:p>
    <w:p>
      <w:r>
        <w:t>作者：（日）加藤由基雄著；刘轩译</w:t>
      </w:r>
    </w:p>
    <w:p>
      <w:r>
        <w:t>出版社：天津：天津教育出版社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立刻改变自己的五十五种方法 评论地址：https://www.jiaokey.com/book/detail/11991849.html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